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Mudslides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do when you can’t escape a mudslide?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in 1999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to prepare?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can mudslides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main effects of mudslides?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worst mudslide happen?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can you avoid  mudslides?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mudslides often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causes mudslides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debris </w:t>
            </w:r>
          </w:p>
        </w:tc>
      </w:tr>
    </w:tbl>
    <w:p>
      <w:pPr>
        <w:pStyle w:val="WordBankLarge"/>
      </w:pPr>
      <w:r>
        <w:t xml:space="preserve">   Rapid rain    </w:t>
      </w:r>
      <w:r>
        <w:t xml:space="preserve">   Remains    </w:t>
      </w:r>
      <w:r>
        <w:t xml:space="preserve">   Stay away from cliffs     </w:t>
      </w:r>
      <w:r>
        <w:t xml:space="preserve">   The worst mudslide    </w:t>
      </w:r>
      <w:r>
        <w:t xml:space="preserve">   Up to 20 people    </w:t>
      </w:r>
      <w:r>
        <w:t xml:space="preserve">   California     </w:t>
      </w:r>
      <w:r>
        <w:t xml:space="preserve">   Curl and protect your head    </w:t>
      </w:r>
      <w:r>
        <w:t xml:space="preserve">   Health Hazards     </w:t>
      </w:r>
      <w:r>
        <w:t xml:space="preserve">   Stay away from cliffs    </w:t>
      </w:r>
      <w:r>
        <w:t xml:space="preserve">   Near Cliffs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Mudslides</dc:title>
  <dcterms:created xsi:type="dcterms:W3CDTF">2021-10-11T12:50:05Z</dcterms:created>
  <dcterms:modified xsi:type="dcterms:W3CDTF">2021-10-11T12:50:05Z</dcterms:modified>
</cp:coreProperties>
</file>