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Mudslinging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village    </w:t>
      </w:r>
      <w:r>
        <w:t xml:space="preserve">   raps    </w:t>
      </w:r>
      <w:r>
        <w:t xml:space="preserve">   father    </w:t>
      </w:r>
      <w:r>
        <w:t xml:space="preserve">   church    </w:t>
      </w:r>
      <w:r>
        <w:t xml:space="preserve">   marriage    </w:t>
      </w:r>
      <w:r>
        <w:t xml:space="preserve">   old-fashion    </w:t>
      </w:r>
      <w:r>
        <w:t xml:space="preserve">   hurling    </w:t>
      </w:r>
      <w:r>
        <w:t xml:space="preserve">   participants    </w:t>
      </w:r>
      <w:r>
        <w:t xml:space="preserve">   feelings    </w:t>
      </w:r>
      <w:r>
        <w:t xml:space="preserve">   entertain    </w:t>
      </w:r>
      <w:r>
        <w:t xml:space="preserve">   groom    </w:t>
      </w:r>
      <w:r>
        <w:t xml:space="preserve">   bride    </w:t>
      </w:r>
      <w:r>
        <w:t xml:space="preserve">   ritual    </w:t>
      </w:r>
      <w:r>
        <w:t xml:space="preserve">   hopi    </w:t>
      </w:r>
      <w:r>
        <w:t xml:space="preserve">   solemn passage    </w:t>
      </w:r>
      <w:r>
        <w:t xml:space="preserve">   wistful    </w:t>
      </w:r>
      <w:r>
        <w:t xml:space="preserve">   disputes    </w:t>
      </w:r>
      <w:r>
        <w:t xml:space="preserve">   hilarity    </w:t>
      </w:r>
      <w:r>
        <w:t xml:space="preserve">   mudslinging    </w:t>
      </w:r>
      <w:r>
        <w:t xml:space="preserve">   sacred    </w:t>
      </w:r>
      <w:r>
        <w:t xml:space="preserve">   custom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Mudslinging</dc:title>
  <dcterms:created xsi:type="dcterms:W3CDTF">2021-10-11T12:49:06Z</dcterms:created>
  <dcterms:modified xsi:type="dcterms:W3CDTF">2021-10-11T12:49:06Z</dcterms:modified>
</cp:coreProperties>
</file>