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Muebles Y Accesorios Para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nightstand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Muebles Y Accesorios Para La Casa</dc:title>
  <dcterms:created xsi:type="dcterms:W3CDTF">2021-10-11T12:49:41Z</dcterms:created>
  <dcterms:modified xsi:type="dcterms:W3CDTF">2021-10-11T12:49:41Z</dcterms:modified>
</cp:coreProperties>
</file>