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Mueller/Flaig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EASTEREGGHUNT    </w:t>
      </w:r>
      <w:r>
        <w:t xml:space="preserve">   CHURCH    </w:t>
      </w:r>
      <w:r>
        <w:t xml:space="preserve">   LEGGOS    </w:t>
      </w:r>
      <w:r>
        <w:t xml:space="preserve">   FOURWHEELER    </w:t>
      </w:r>
      <w:r>
        <w:t xml:space="preserve">   CHICKENS    </w:t>
      </w:r>
      <w:r>
        <w:t xml:space="preserve">   JANICE    </w:t>
      </w:r>
      <w:r>
        <w:t xml:space="preserve">   ANNETTE    </w:t>
      </w:r>
      <w:r>
        <w:t xml:space="preserve">   THOMAS    </w:t>
      </w:r>
      <w:r>
        <w:t xml:space="preserve">   DOUG    </w:t>
      </w:r>
      <w:r>
        <w:t xml:space="preserve">   BLACKLABRADOR    </w:t>
      </w:r>
      <w:r>
        <w:t xml:space="preserve">   PINBALL    </w:t>
      </w:r>
      <w:r>
        <w:t xml:space="preserve">   PORT WING    </w:t>
      </w:r>
      <w:r>
        <w:t xml:space="preserve">   KICKBALL    </w:t>
      </w:r>
      <w:r>
        <w:t xml:space="preserve">   BASEBALL    </w:t>
      </w:r>
      <w:r>
        <w:t xml:space="preserve">   EASTER    </w:t>
      </w:r>
      <w:r>
        <w:t xml:space="preserve">   ALLELUIA    </w:t>
      </w:r>
      <w:r>
        <w:t xml:space="preserve">   RISEN    </w:t>
      </w:r>
      <w:r>
        <w:t xml:space="preserve">   BUNNY    </w:t>
      </w:r>
      <w:r>
        <w:t xml:space="preserve">   JELLLYBEAN    </w:t>
      </w:r>
      <w:r>
        <w:t xml:space="preserve">   EGG    </w:t>
      </w:r>
      <w:r>
        <w:t xml:space="preserve">   MUSKEGOHIGHSCHOOL    </w:t>
      </w:r>
      <w:r>
        <w:t xml:space="preserve">   MILWAUKEEARTMUSEUM    </w:t>
      </w:r>
      <w:r>
        <w:t xml:space="preserve">   CINAMMON    </w:t>
      </w:r>
      <w:r>
        <w:t xml:space="preserve">   MEEP    </w:t>
      </w:r>
      <w:r>
        <w:t xml:space="preserve">   GINGER    </w:t>
      </w:r>
      <w:r>
        <w:t xml:space="preserve">   FANNY    </w:t>
      </w:r>
      <w:r>
        <w:t xml:space="preserve">   BUFFY    </w:t>
      </w:r>
      <w:r>
        <w:t xml:space="preserve">   PEEP    </w:t>
      </w:r>
      <w:r>
        <w:t xml:space="preserve">   SCOUT    </w:t>
      </w:r>
      <w:r>
        <w:t xml:space="preserve">   UGLY DUCKLING    </w:t>
      </w:r>
      <w:r>
        <w:t xml:space="preserve">   MUSKEGO    </w:t>
      </w:r>
      <w:r>
        <w:t xml:space="preserve">   MATTHEW    </w:t>
      </w:r>
      <w:r>
        <w:t xml:space="preserve">   WESTLEY    </w:t>
      </w:r>
      <w:r>
        <w:t xml:space="preserve">   EMMETT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Mueller/Flaig</dc:title>
  <dcterms:created xsi:type="dcterms:W3CDTF">2021-10-11T12:50:02Z</dcterms:created>
  <dcterms:modified xsi:type="dcterms:W3CDTF">2021-10-11T12:50:02Z</dcterms:modified>
</cp:coreProperties>
</file>