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Mufaro's Beautiful Daughters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Nyasha became the King's ________&lt;&lt;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festive time between a groom and his bride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Father of Manyara and Nyasha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kind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setting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Nyasha sung to in the garden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Nyasha did this while she worked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serves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Mufaro calls his daughter's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 that gave Manyara instructions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 who carried the King's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Group that traveled with Nyasha to see the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Manyara's behavior towards her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female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laughed at Manyara in the 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mean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Manyara felt this toward her sister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Manyara traveled thru a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Nyasha gave this to the little boy to eat</w:t>
            </w:r>
          </w:p>
        </w:tc>
      </w:tr>
    </w:tbl>
    <w:p>
      <w:pPr>
        <w:pStyle w:val="WordBankMedium"/>
      </w:pPr>
      <w:r>
        <w:t xml:space="preserve">   Queen    </w:t>
      </w:r>
      <w:r>
        <w:t xml:space="preserve">   Servant    </w:t>
      </w:r>
      <w:r>
        <w:t xml:space="preserve">   Beautiful     </w:t>
      </w:r>
      <w:r>
        <w:t xml:space="preserve">   Celebration    </w:t>
      </w:r>
      <w:r>
        <w:t xml:space="preserve">   Nyasha    </w:t>
      </w:r>
      <w:r>
        <w:t xml:space="preserve">   Yam    </w:t>
      </w:r>
      <w:r>
        <w:t xml:space="preserve">   Mufaro    </w:t>
      </w:r>
      <w:r>
        <w:t xml:space="preserve">   Mean    </w:t>
      </w:r>
      <w:r>
        <w:t xml:space="preserve">   Wife    </w:t>
      </w:r>
      <w:r>
        <w:t xml:space="preserve">   Wedding    </w:t>
      </w:r>
      <w:r>
        <w:t xml:space="preserve">   Forest    </w:t>
      </w:r>
      <w:r>
        <w:t xml:space="preserve">   Africa    </w:t>
      </w:r>
      <w:r>
        <w:t xml:space="preserve">   Villagers     </w:t>
      </w:r>
      <w:r>
        <w:t xml:space="preserve">   Manyara    </w:t>
      </w:r>
      <w:r>
        <w:t xml:space="preserve">   Snake    </w:t>
      </w:r>
      <w:r>
        <w:t xml:space="preserve">   Jealous     </w:t>
      </w:r>
      <w:r>
        <w:t xml:space="preserve">   Old woman    </w:t>
      </w:r>
      <w:r>
        <w:t xml:space="preserve">   Sing    </w:t>
      </w:r>
      <w:r>
        <w:t xml:space="preserve">   Messenger    </w:t>
      </w:r>
      <w:r>
        <w:t xml:space="preserve">   Trees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Mufaro's Beautiful Daughters </dc:title>
  <dcterms:created xsi:type="dcterms:W3CDTF">2021-10-11T12:49:56Z</dcterms:created>
  <dcterms:modified xsi:type="dcterms:W3CDTF">2021-10-11T12:49:56Z</dcterms:modified>
</cp:coreProperties>
</file>