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Mufaro's Beautiful Daughters (Adjectives)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seat of the great chief's stool lay the ________ garden snake.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always sang as she worked, and some said it was her singing that made her crops more ________  than anyone else's.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that day on, Nyoka was always at Nyasha's side when she _______ her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also the ____________ hungry boy with whom you shared a yam in the forest and the old woman to whom you made a gift of sunflower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would agree that Manyara and Nyasha were very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Manyara had never been in the forest at night so she was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as they entered through the great doors, the  air was rent by ___________ cries, and Manyara ran wildly out of a chamber at the centre of the enclosure.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Nyasha was too _________ of her father's feelings to complain, and Manyara was always careful to behave herself when Mufaro was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 when I am queen, everyone will know that your _______ kindness is only weakness.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be ___________to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"But , my father," Manyara said sweetly, "it would be ________ for either of us to leave you, even to be wife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deep in the forest when she saw the _________ boy standing by the side of the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_______ city is just on the other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Mufaro's Beautiful Daughters (Adjectives)</dc:title>
  <dcterms:created xsi:type="dcterms:W3CDTF">2021-10-11T12:49:19Z</dcterms:created>
  <dcterms:modified xsi:type="dcterms:W3CDTF">2021-10-11T12:49:19Z</dcterms:modified>
</cp:coreProperties>
</file>