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Mufaro's Beautiful Daughters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intelligence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sign morning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attention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selfish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someone is trying to get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recognize the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or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that you are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 or nosy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reprimand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fake or true story that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is mad or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Mufaro's Beautiful Daughters</dc:title>
  <dcterms:created xsi:type="dcterms:W3CDTF">2021-10-11T12:49:37Z</dcterms:created>
  <dcterms:modified xsi:type="dcterms:W3CDTF">2021-10-11T12:49:37Z</dcterms:modified>
</cp:coreProperties>
</file>