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Strange Animal    </w:t>
      </w:r>
      <w:r>
        <w:t xml:space="preserve">   10am EST    </w:t>
      </w:r>
      <w:r>
        <w:t xml:space="preserve">   Ahoy    </w:t>
      </w:r>
      <w:r>
        <w:t xml:space="preserve">   Craw Daddy    </w:t>
      </w:r>
      <w:r>
        <w:t xml:space="preserve">   CrowderShop    </w:t>
      </w:r>
      <w:r>
        <w:t xml:space="preserve">   Dave Landau    </w:t>
      </w:r>
      <w:r>
        <w:t xml:space="preserve">   Fight Like Hell    </w:t>
      </w:r>
      <w:r>
        <w:t xml:space="preserve">   Gerald A    </w:t>
      </w:r>
      <w:r>
        <w:t xml:space="preserve">   Joe Louis    </w:t>
      </w:r>
      <w:r>
        <w:t xml:space="preserve">   LWC    </w:t>
      </w:r>
      <w:r>
        <w:t xml:space="preserve">   Mug Club    </w:t>
      </w:r>
      <w:r>
        <w:t xml:space="preserve">   Prove Me Wrong    </w:t>
      </w:r>
      <w:r>
        <w:t xml:space="preserve">   Quarter Black Garrett    </w:t>
      </w:r>
      <w:r>
        <w:t xml:space="preserve">   Steven Crowder    </w:t>
      </w:r>
      <w:r>
        <w:t xml:space="preserve">   The Blaze    </w:t>
      </w:r>
      <w:r>
        <w:t xml:space="preserve">   Tim    </w:t>
      </w:r>
      <w:r>
        <w:t xml:space="preserve">   Tokinawin    </w:t>
      </w:r>
      <w:r>
        <w:t xml:space="preserve">   You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 Club</dc:title>
  <dcterms:created xsi:type="dcterms:W3CDTF">2021-10-11T12:50:35Z</dcterms:created>
  <dcterms:modified xsi:type="dcterms:W3CDTF">2021-10-11T12:50:35Z</dcterms:modified>
</cp:coreProperties>
</file>