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Muggie Maggie Vocab Quiz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especially 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does various kinds of office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has the right to live in a country because he or she was born there, or has been legally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embarrassed or regretful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signing of somebody's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close something, like an envelope, in such a way that it must be broken to open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watched over by another to make sure something is done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protest against authority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beat or win a victory over</w:t>
            </w:r>
          </w:p>
        </w:tc>
      </w:tr>
    </w:tbl>
    <w:p>
      <w:pPr>
        <w:pStyle w:val="WordBankMedium"/>
      </w:pPr>
      <w:r>
        <w:t xml:space="preserve">   revolt    </w:t>
      </w:r>
      <w:r>
        <w:t xml:space="preserve">   daintily    </w:t>
      </w:r>
      <w:r>
        <w:t xml:space="preserve">   defeat    </w:t>
      </w:r>
      <w:r>
        <w:t xml:space="preserve">   ashamed    </w:t>
      </w:r>
      <w:r>
        <w:t xml:space="preserve">   citizen    </w:t>
      </w:r>
      <w:r>
        <w:t xml:space="preserve">   secretary    </w:t>
      </w:r>
      <w:r>
        <w:t xml:space="preserve">   sealed    </w:t>
      </w:r>
      <w:r>
        <w:t xml:space="preserve">   accurate    </w:t>
      </w:r>
      <w:r>
        <w:t xml:space="preserve">   signature    </w:t>
      </w:r>
      <w:r>
        <w:t xml:space="preserve">   gifted    </w:t>
      </w:r>
      <w:r>
        <w:t xml:space="preserve">   supervised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Muggie Maggie Vocab Quiz 2</dc:title>
  <dcterms:created xsi:type="dcterms:W3CDTF">2021-10-11T12:49:21Z</dcterms:created>
  <dcterms:modified xsi:type="dcterms:W3CDTF">2021-10-11T12:49:21Z</dcterms:modified>
</cp:coreProperties>
</file>