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Muggles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Statute of Secrecy    </w:t>
      </w:r>
      <w:r>
        <w:t xml:space="preserve">   Campground    </w:t>
      </w:r>
      <w:r>
        <w:t xml:space="preserve">   Roberts    </w:t>
      </w:r>
      <w:r>
        <w:t xml:space="preserve">   Mason    </w:t>
      </w:r>
      <w:r>
        <w:t xml:space="preserve">   Tobias Snape    </w:t>
      </w:r>
      <w:r>
        <w:t xml:space="preserve">   Evans    </w:t>
      </w:r>
      <w:r>
        <w:t xml:space="preserve">   Aunt Marge    </w:t>
      </w:r>
      <w:r>
        <w:t xml:space="preserve">   Frank Bryce    </w:t>
      </w:r>
      <w:r>
        <w:t xml:space="preserve">   Tom Riddle Sr    </w:t>
      </w:r>
      <w:r>
        <w:t xml:space="preserve">   Barebone    </w:t>
      </w:r>
      <w:r>
        <w:t xml:space="preserve">   Jacob Kowalski    </w:t>
      </w:r>
      <w:r>
        <w:t xml:space="preserve">   Non Magiques    </w:t>
      </w:r>
      <w:r>
        <w:t xml:space="preserve">   No Maj    </w:t>
      </w:r>
      <w:r>
        <w:t xml:space="preserve">   Muggle Protection Act    </w:t>
      </w:r>
      <w:r>
        <w:t xml:space="preserve">   Ford Anglia    </w:t>
      </w:r>
      <w:r>
        <w:t xml:space="preserve">   Ecklectic Fire    </w:t>
      </w:r>
      <w:r>
        <w:t xml:space="preserve">   Escapator    </w:t>
      </w:r>
      <w:r>
        <w:t xml:space="preserve">   Muggle Artifacts    </w:t>
      </w:r>
      <w:r>
        <w:t xml:space="preserve">   Blood Traitor    </w:t>
      </w:r>
      <w:r>
        <w:t xml:space="preserve">   Arthur    </w:t>
      </w:r>
      <w:r>
        <w:t xml:space="preserve">   Muggles    </w:t>
      </w:r>
      <w:r>
        <w:t xml:space="preserve">   Privet Drive    </w:t>
      </w:r>
      <w:r>
        <w:t xml:space="preserve">   Fellytone    </w:t>
      </w:r>
      <w:r>
        <w:t xml:space="preserve">   Plug    </w:t>
      </w:r>
      <w:r>
        <w:t xml:space="preserve">   Rubber Duck    </w:t>
      </w:r>
      <w:r>
        <w:t xml:space="preserve">   Granger    </w:t>
      </w:r>
      <w:r>
        <w:t xml:space="preserve">   Petunia    </w:t>
      </w:r>
      <w:r>
        <w:t xml:space="preserve">   Vernon    </w:t>
      </w:r>
      <w:r>
        <w:t xml:space="preserve">   Dudley    </w:t>
      </w:r>
      <w:r>
        <w:t xml:space="preserve">   Dursley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Muggles</dc:title>
  <dcterms:created xsi:type="dcterms:W3CDTF">2021-10-11T12:50:12Z</dcterms:created>
  <dcterms:modified xsi:type="dcterms:W3CDTF">2021-10-11T12:50:12Z</dcterms:modified>
</cp:coreProperties>
</file>