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Mughal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Fatehpur Sikri was build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Shahjahan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holder of Mansab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of Jahangir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build Grand Trunk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reimposed jazia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Military army by Sikh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ruler of Mughal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source of information about Akbar’s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musician in Akbar’s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Jahangir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Religion started by akbar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Mughal Empire</dc:title>
  <dcterms:created xsi:type="dcterms:W3CDTF">2022-09-03T14:43:38Z</dcterms:created>
  <dcterms:modified xsi:type="dcterms:W3CDTF">2022-09-03T14:43:38Z</dcterms:modified>
</cp:coreProperties>
</file>