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Mugwart Word Scramble</w:t>
      </w:r>
    </w:p>
    <w:p>
      <w:pPr>
        <w:pStyle w:val="Questions"/>
      </w:pPr>
      <w:r>
        <w:t xml:space="preserve">1. UWTRMGA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EIIMCNDE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ETIARIVSE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DOOF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ERYMED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RENGE VAESEL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IATMRCOA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OLRTAADIINT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EORKAN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RT-PCANHETIIE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EIENSCC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ONOSIP AKO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RIEC ACESK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OUPS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Mugwart Word Scramble</dc:title>
  <dcterms:created xsi:type="dcterms:W3CDTF">2021-10-11T12:49:04Z</dcterms:created>
  <dcterms:modified xsi:type="dcterms:W3CDTF">2021-10-11T12:49:04Z</dcterms:modified>
</cp:coreProperties>
</file>