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Muhammad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January 17, 1942    </w:t>
      </w:r>
      <w:r>
        <w:t xml:space="preserve">   Louisville, KY    </w:t>
      </w:r>
      <w:r>
        <w:t xml:space="preserve">   1960 olympics    </w:t>
      </w:r>
      <w:r>
        <w:t xml:space="preserve">   boxing    </w:t>
      </w:r>
      <w:r>
        <w:t xml:space="preserve">   don't count the days    </w:t>
      </w:r>
      <w:r>
        <w:t xml:space="preserve">   float like a butterfly    </w:t>
      </w:r>
      <w:r>
        <w:t xml:space="preserve">   golden glove    </w:t>
      </w:r>
      <w:r>
        <w:t xml:space="preserve">   golden medal    </w:t>
      </w:r>
      <w:r>
        <w:t xml:space="preserve">   make the days count    </w:t>
      </w:r>
      <w:r>
        <w:t xml:space="preserve">   Sonny liston    </w:t>
      </w:r>
      <w:r>
        <w:t xml:space="preserve">   sting like a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Ali</dc:title>
  <dcterms:created xsi:type="dcterms:W3CDTF">2021-10-11T12:49:53Z</dcterms:created>
  <dcterms:modified xsi:type="dcterms:W3CDTF">2021-10-11T12:49:53Z</dcterms:modified>
</cp:coreProperties>
</file>