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Muhammad 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Hero    </w:t>
      </w:r>
      <w:r>
        <w:t xml:space="preserve">   Muhammad Ali Center    </w:t>
      </w:r>
      <w:r>
        <w:t xml:space="preserve">   Sportsman of the Century    </w:t>
      </w:r>
      <w:r>
        <w:t xml:space="preserve">   Olympic Flame    </w:t>
      </w:r>
      <w:r>
        <w:t xml:space="preserve">   Ambassador    </w:t>
      </w:r>
      <w:r>
        <w:t xml:space="preserve">   Sixty Three    </w:t>
      </w:r>
      <w:r>
        <w:t xml:space="preserve">   Triple Holder    </w:t>
      </w:r>
      <w:r>
        <w:t xml:space="preserve">   Joe Frasier    </w:t>
      </w:r>
      <w:r>
        <w:t xml:space="preserve">   George Foreman    </w:t>
      </w:r>
      <w:r>
        <w:t xml:space="preserve">   Vietnam    </w:t>
      </w:r>
      <w:r>
        <w:t xml:space="preserve">   Gold Medal    </w:t>
      </w:r>
      <w:r>
        <w:t xml:space="preserve">   World Heavyweight    </w:t>
      </w:r>
      <w:r>
        <w:t xml:space="preserve">   Islam    </w:t>
      </w:r>
      <w:r>
        <w:t xml:space="preserve">   Bike Stolen    </w:t>
      </w:r>
      <w:r>
        <w:t xml:space="preserve">   Cassius Clay    </w:t>
      </w:r>
      <w:r>
        <w:t xml:space="preserve">   Parkinsons    </w:t>
      </w:r>
      <w:r>
        <w:t xml:space="preserve">   Olympics    </w:t>
      </w:r>
      <w:r>
        <w:t xml:space="preserve">   Slave    </w:t>
      </w:r>
      <w:r>
        <w:t xml:space="preserve">   Boxing    </w:t>
      </w:r>
      <w:r>
        <w:t xml:space="preserve">   Muhammad Ali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Muhammad Ali</dc:title>
  <dcterms:created xsi:type="dcterms:W3CDTF">2021-10-11T12:48:56Z</dcterms:created>
  <dcterms:modified xsi:type="dcterms:W3CDTF">2021-10-11T12:48:56Z</dcterms:modified>
</cp:coreProperties>
</file>