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Muhammad Ali </w:t>
      </w:r>
    </w:p>
    <w:p>
      <w:pPr>
        <w:pStyle w:val="Questions"/>
      </w:pPr>
      <w:r>
        <w:t xml:space="preserve">1. UDAHMMMA 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HATCEER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EHEIVGWYHTA HOPCAINM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ACLTTIEH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ELGAI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RDIEETMEND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ENEDGL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BIOTAUMIS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OERXB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DEELNTAT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Ali </dc:title>
  <dcterms:created xsi:type="dcterms:W3CDTF">2021-10-11T12:49:15Z</dcterms:created>
  <dcterms:modified xsi:type="dcterms:W3CDTF">2021-10-11T12:49:15Z</dcterms:modified>
</cp:coreProperties>
</file>