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Muhammad Ali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is this.... in a boxing match and not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....Like a butterfly sting like a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 is a.... as many people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Ali's real name(born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Float like a butterfly sting like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Float like a.... sting like a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 received this in the 1960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Muhammad is called the.... after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 competed in... in 1960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Muhammad Ali Crossword Puzzle</dc:title>
  <dcterms:created xsi:type="dcterms:W3CDTF">2021-10-11T12:49:13Z</dcterms:created>
  <dcterms:modified xsi:type="dcterms:W3CDTF">2021-10-11T12:49:13Z</dcterms:modified>
</cp:coreProperties>
</file>