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Muhammad and his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Muhammad denied legends of him and said _________ ____ was the miracle worker, (7,3)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full name of the slave boy Muhammad raised as his son, (4,3,7)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Muhammad's was a ________ before they were married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Muhammad's first worked as a _________,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Mount ________ was where he delivered his last sermon,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Muhammad's uncle, (3,5)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Muhammad's first wife,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children Muhammad had with his first wife,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Muhammad spent his early life with,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his famous journey,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Muhammad's sayings,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Islam holy book,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Muhammad was born,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god in Islam,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nickname Muhammad earned (meaning the trustworthy one), (2,4)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Muhammad and his Life</dc:title>
  <dcterms:created xsi:type="dcterms:W3CDTF">2021-10-11T12:50:18Z</dcterms:created>
  <dcterms:modified xsi:type="dcterms:W3CDTF">2021-10-11T12:50:18Z</dcterms:modified>
</cp:coreProperties>
</file>