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Muharram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Fasting    </w:t>
      </w:r>
      <w:r>
        <w:t xml:space="preserve">   Faith    </w:t>
      </w:r>
      <w:r>
        <w:t xml:space="preserve">   Peace    </w:t>
      </w:r>
      <w:r>
        <w:t xml:space="preserve">   Grandson    </w:t>
      </w:r>
      <w:r>
        <w:t xml:space="preserve">   Prophet    </w:t>
      </w:r>
      <w:r>
        <w:t xml:space="preserve">   Ashoor    </w:t>
      </w:r>
      <w:r>
        <w:t xml:space="preserve">   Festival    </w:t>
      </w:r>
      <w:r>
        <w:t xml:space="preserve">   Islamic New Year    </w:t>
      </w:r>
      <w:r>
        <w:t xml:space="preserve">   Muslims    </w:t>
      </w:r>
      <w:r>
        <w:t xml:space="preserve">   Mourning    </w:t>
      </w:r>
      <w:r>
        <w:t xml:space="preserve">   Cardamom    </w:t>
      </w:r>
      <w:r>
        <w:t xml:space="preserve">   Biryani    </w:t>
      </w:r>
      <w:r>
        <w:t xml:space="preserve">   Kheer    </w:t>
      </w:r>
      <w:r>
        <w:t xml:space="preserve">   Pilaf    </w:t>
      </w:r>
      <w:r>
        <w:t xml:space="preserve">   Haleem    </w:t>
      </w:r>
      <w:r>
        <w:t xml:space="preserve">   Sharbat    </w:t>
      </w:r>
      <w:r>
        <w:t xml:space="preserve">   Sajjige    </w:t>
      </w:r>
      <w:r>
        <w:t xml:space="preserve">   Zarda    </w:t>
      </w:r>
      <w:r>
        <w:t xml:space="preserve">   Holy    </w:t>
      </w:r>
      <w:r>
        <w:t xml:space="preserve">   Islamic month    </w:t>
      </w:r>
      <w:r>
        <w:t xml:space="preserve">   Hussein    </w:t>
      </w:r>
      <w:r>
        <w:t xml:space="preserve">   Muharram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Muharram </dc:title>
  <dcterms:created xsi:type="dcterms:W3CDTF">2021-10-11T12:49:48Z</dcterms:created>
  <dcterms:modified xsi:type="dcterms:W3CDTF">2021-10-11T12:49:48Z</dcterms:modified>
</cp:coreProperties>
</file>