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Muharram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ahlulbayt    </w:t>
      </w:r>
      <w:r>
        <w:t xml:space="preserve">   patience    </w:t>
      </w:r>
      <w:r>
        <w:t xml:space="preserve">   sakina    </w:t>
      </w:r>
      <w:r>
        <w:t xml:space="preserve">   water    </w:t>
      </w:r>
      <w:r>
        <w:t xml:space="preserve">   thirst    </w:t>
      </w:r>
      <w:r>
        <w:t xml:space="preserve">   heaven    </w:t>
      </w:r>
      <w:r>
        <w:t xml:space="preserve">   love allah    </w:t>
      </w:r>
      <w:r>
        <w:t xml:space="preserve">   muslim    </w:t>
      </w:r>
      <w:r>
        <w:t xml:space="preserve">   blessing    </w:t>
      </w:r>
      <w:r>
        <w:t xml:space="preserve">   labbaik ya hussain    </w:t>
      </w:r>
      <w:r>
        <w:t xml:space="preserve">   zuljana    </w:t>
      </w:r>
      <w:r>
        <w:t xml:space="preserve">   arrows    </w:t>
      </w:r>
      <w:r>
        <w:t xml:space="preserve">   baby    </w:t>
      </w:r>
      <w:r>
        <w:t xml:space="preserve">   pain    </w:t>
      </w:r>
      <w:r>
        <w:t xml:space="preserve">   justice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Muharram </dc:title>
  <dcterms:created xsi:type="dcterms:W3CDTF">2021-10-11T12:50:05Z</dcterms:created>
  <dcterms:modified xsi:type="dcterms:W3CDTF">2021-10-11T12:50:05Z</dcterms:modified>
</cp:coreProperties>
</file>