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Muharram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Abbas    </w:t>
      </w:r>
      <w:r>
        <w:t xml:space="preserve">   Ali Akbar    </w:t>
      </w:r>
      <w:r>
        <w:t xml:space="preserve">   Ali Asghar    </w:t>
      </w:r>
      <w:r>
        <w:t xml:space="preserve">   Aun    </w:t>
      </w:r>
      <w:r>
        <w:t xml:space="preserve">   Bibi zainab    </w:t>
      </w:r>
      <w:r>
        <w:t xml:space="preserve">   Hur    </w:t>
      </w:r>
      <w:r>
        <w:t xml:space="preserve">   Imam Hussain    </w:t>
      </w:r>
      <w:r>
        <w:t xml:space="preserve">   Imam Muhammad Baqir    </w:t>
      </w:r>
      <w:r>
        <w:t xml:space="preserve">   Imam Sajjad    </w:t>
      </w:r>
      <w:r>
        <w:t xml:space="preserve">   muharram    </w:t>
      </w:r>
      <w:r>
        <w:t xml:space="preserve">   Qasim    </w:t>
      </w:r>
      <w:r>
        <w:t xml:space="preserve">   Sakina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Muharram </dc:title>
  <dcterms:created xsi:type="dcterms:W3CDTF">2021-10-11T12:50:40Z</dcterms:created>
  <dcterms:modified xsi:type="dcterms:W3CDTF">2021-10-11T12:50:40Z</dcterms:modified>
</cp:coreProperties>
</file>