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Mujeres Importantes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Madre Teresa    </w:t>
      </w:r>
      <w:r>
        <w:t xml:space="preserve">   Lady Di    </w:t>
      </w:r>
      <w:r>
        <w:t xml:space="preserve">   Juana de Arco    </w:t>
      </w:r>
      <w:r>
        <w:t xml:space="preserve">   Ana Bolena    </w:t>
      </w:r>
      <w:r>
        <w:t xml:space="preserve">   Cleopatra    </w:t>
      </w:r>
      <w:r>
        <w:t xml:space="preserve">   Michelle Obama    </w:t>
      </w:r>
      <w:r>
        <w:t xml:space="preserve">   Ruano    </w:t>
      </w:r>
      <w:r>
        <w:t xml:space="preserve">   Poeta    </w:t>
      </w:r>
      <w:r>
        <w:t xml:space="preserve">   Frida Khalo    </w:t>
      </w:r>
      <w:r>
        <w:t xml:space="preserve">   Deportista    </w:t>
      </w:r>
      <w:r>
        <w:t xml:space="preserve">   Serena Williams    </w:t>
      </w:r>
      <w:r>
        <w:t xml:space="preserve">   Escritora    </w:t>
      </w:r>
      <w:r>
        <w:t xml:space="preserve">   Científica    </w:t>
      </w:r>
      <w:r>
        <w:t xml:space="preserve">   Jane Austen    </w:t>
      </w:r>
      <w:r>
        <w:t xml:space="preserve">   Marie Curie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Importantes</dc:title>
  <dcterms:created xsi:type="dcterms:W3CDTF">2021-10-11T12:49:50Z</dcterms:created>
  <dcterms:modified xsi:type="dcterms:W3CDTF">2021-10-11T12:49:50Z</dcterms:modified>
</cp:coreProperties>
</file>