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Mujeres Importantes en la Historia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Colegiala paquistaní que desafió las amenazas de los talibanes para hacer campaña por el derecho a la educación.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negó a dejar su asiento en un autobús para que una persona blanca pudiera sentarse y desencadenó el movimiento de derechos civiles.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1932 se convirtió en la primera mujer en volar sola a través del Atlántico.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Campaña estadounidense contra la esclavitud y por la promoción de los derechos de las mujeres y los trabajadores.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Una figura influyente para las mujeres indias, así como para otras personas en todo 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Activista social estadounidense e hizo campaña incansablemente en favor de las personas sordas y ciegas.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fundador y primer presidente de la Cruz Roja Americana.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Fundó la Unión Social y Política de Mujeres para hacer campaña por el voto parlamentario de las mujeres.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primera mujer en recibir un título de médico en América y la primera mujer en estar en el registro médico del Reino Unido.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 la primera mujer en ganar un Premio Nobel, la primera profesora en la Universidad de París y la primera persona en ganar un segundo premio Nobel.</w:t>
            </w:r>
          </w:p>
        </w:tc>
      </w:tr>
    </w:tbl>
    <w:p>
      <w:pPr>
        <w:pStyle w:val="WordBankMedium"/>
      </w:pPr>
      <w:r>
        <w:t xml:space="preserve">   Susan B. Anthony    </w:t>
      </w:r>
      <w:r>
        <w:t xml:space="preserve">   Marie Curie    </w:t>
      </w:r>
      <w:r>
        <w:t xml:space="preserve">   Rosa Parks    </w:t>
      </w:r>
      <w:r>
        <w:t xml:space="preserve">   Emmeline Pankhurst    </w:t>
      </w:r>
      <w:r>
        <w:t xml:space="preserve">   Amelia Earhart    </w:t>
      </w:r>
      <w:r>
        <w:t xml:space="preserve">   Elizabeth Blackwell    </w:t>
      </w:r>
      <w:r>
        <w:t xml:space="preserve">   Helen Keller    </w:t>
      </w:r>
      <w:r>
        <w:t xml:space="preserve">   Malala Yousafzai     </w:t>
      </w:r>
      <w:r>
        <w:t xml:space="preserve">   Clara Barton    </w:t>
      </w:r>
      <w:r>
        <w:t xml:space="preserve">   Indira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Importantes en la Historia</dc:title>
  <dcterms:created xsi:type="dcterms:W3CDTF">2021-10-11T12:49:48Z</dcterms:created>
  <dcterms:modified xsi:type="dcterms:W3CDTF">2021-10-11T12:49:48Z</dcterms:modified>
</cp:coreProperties>
</file>