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Mujeres de 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Deborah    </w:t>
      </w:r>
      <w:r>
        <w:t xml:space="preserve">   Dorca    </w:t>
      </w:r>
      <w:r>
        <w:t xml:space="preserve">   Elizabeth    </w:t>
      </w:r>
      <w:r>
        <w:t xml:space="preserve">   Ester    </w:t>
      </w:r>
      <w:r>
        <w:t xml:space="preserve">   Eva    </w:t>
      </w:r>
      <w:r>
        <w:t xml:space="preserve">   Lidia    </w:t>
      </w:r>
      <w:r>
        <w:t xml:space="preserve">   Loida    </w:t>
      </w:r>
      <w:r>
        <w:t xml:space="preserve">   Maria    </w:t>
      </w:r>
      <w:r>
        <w:t xml:space="preserve">   Marta    </w:t>
      </w:r>
      <w:r>
        <w:t xml:space="preserve">   Noemi    </w:t>
      </w:r>
      <w:r>
        <w:t xml:space="preserve">   Rahab    </w:t>
      </w:r>
      <w:r>
        <w:t xml:space="preserve">   Rut    </w:t>
      </w:r>
      <w:r>
        <w:t xml:space="preserve">   Sara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Mujeres de Dios</dc:title>
  <dcterms:created xsi:type="dcterms:W3CDTF">2021-10-11T12:49:31Z</dcterms:created>
  <dcterms:modified xsi:type="dcterms:W3CDTF">2021-10-11T12:49:31Z</dcterms:modified>
</cp:coreProperties>
</file>