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Mujeres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Gethsemane    </w:t>
      </w:r>
      <w:r>
        <w:t xml:space="preserve">   Abigail    </w:t>
      </w:r>
      <w:r>
        <w:t xml:space="preserve">   Rahab    </w:t>
      </w:r>
      <w:r>
        <w:t xml:space="preserve">   Marta    </w:t>
      </w:r>
      <w:r>
        <w:t xml:space="preserve">   Elizabeth    </w:t>
      </w:r>
      <w:r>
        <w:t xml:space="preserve">   Eva    </w:t>
      </w:r>
      <w:r>
        <w:t xml:space="preserve">   Maria Magdalena    </w:t>
      </w:r>
      <w:r>
        <w:t xml:space="preserve">   Nomei    </w:t>
      </w:r>
      <w:r>
        <w:t xml:space="preserve">   Maria    </w:t>
      </w:r>
      <w:r>
        <w:t xml:space="preserve">   Esther    </w:t>
      </w:r>
      <w:r>
        <w:t xml:space="preserve">   Ruth    </w:t>
      </w:r>
      <w:r>
        <w:t xml:space="preserve">   Dorcas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Mujeres de la Biblia</dc:title>
  <dcterms:created xsi:type="dcterms:W3CDTF">2021-10-11T12:49:34Z</dcterms:created>
  <dcterms:modified xsi:type="dcterms:W3CDTF">2021-10-11T12:49:34Z</dcterms:modified>
</cp:coreProperties>
</file>