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Mujeres en Latinoamérica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en ___ mujeres las mujeres han sido víctimas de violencia física / sexual en algún punto en sus vidas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de las presentadoras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 muerte ayudó a provocar el movimiento #NiUnaMenos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profesora de esta clase, Dr.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de las presentadoras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Cuántas mujeres han sido presidentas en América Latina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presidenta de Nicaragua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presidenta de Brasil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presidenta de Ecuador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Una activista que nos vino a visitar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Movimiento social en Latinoamérica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Una de las presentadoras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presidenta de Argentina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presidenta (interino) de Bolivia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Mujeres en Argentina protestando la desaparición de sus hijos. Madres de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presidenta de Costa 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presidenta de Chile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Caso contra el acoso y violencia política a las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presidenta de Panama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Movimiento en México, Padres y Madres 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Cuántos país Latinoamericanos han tenido una presidenta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43 ___ fueron desaparecidos en México un día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Desafortunadamente las contribuciones que las mujeres han hecho para la sociedad a menudo se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Movimiento contra el acoso sexual y la agresión sexual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Primer país en tener una presidenta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Mujeres en Latinoamérica</dc:title>
  <dcterms:created xsi:type="dcterms:W3CDTF">2021-10-11T12:49:55Z</dcterms:created>
  <dcterms:modified xsi:type="dcterms:W3CDTF">2021-10-11T12:49:55Z</dcterms:modified>
</cp:coreProperties>
</file>