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Mujers de la Biblia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DALILA    </w:t>
      </w:r>
      <w:r>
        <w:t xml:space="preserve">   DEBORA    </w:t>
      </w:r>
      <w:r>
        <w:t xml:space="preserve">   MARIA MAGDALENA    </w:t>
      </w:r>
      <w:r>
        <w:t xml:space="preserve">   VASTI    </w:t>
      </w:r>
      <w:r>
        <w:t xml:space="preserve">   DINA    </w:t>
      </w:r>
      <w:r>
        <w:t xml:space="preserve">   ELIZABET    </w:t>
      </w:r>
      <w:r>
        <w:t xml:space="preserve">   MARIA    </w:t>
      </w:r>
      <w:r>
        <w:t xml:space="preserve">   MARTHA    </w:t>
      </w:r>
      <w:r>
        <w:t xml:space="preserve">   ANA    </w:t>
      </w:r>
      <w:r>
        <w:t xml:space="preserve">   ABIGAIL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Mujers de la Biblia</dc:title>
  <dcterms:created xsi:type="dcterms:W3CDTF">2021-10-11T12:48:56Z</dcterms:created>
  <dcterms:modified xsi:type="dcterms:W3CDTF">2021-10-11T12:48:56Z</dcterms:modified>
</cp:coreProperties>
</file>