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Mukashi Banashi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 about a boy and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Grandfather/Old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Story about child statues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Beach/Ocean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stories (folk tales)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Grandmother/Old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statues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Mukashi Banashi</dc:title>
  <dcterms:created xsi:type="dcterms:W3CDTF">2021-10-11T12:49:09Z</dcterms:created>
  <dcterms:modified xsi:type="dcterms:W3CDTF">2021-10-11T12:49:09Z</dcterms:modified>
</cp:coreProperties>
</file>