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Mukhpath Unit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 motā purush ni Sevā mā _________ thai ne rahe to enā pāp bali ne bhasma thai jāy.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 to koti kalpa thayā joie chhie pan, pachās koti jojan__________ āvā sādhu nathi.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 Bhagwān chhe Sādhu ke_________ nathi.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Bhagwān malvā ________ chhe, temaj ā sādhu malvā kathan chhe, tem vishay mukvā pan kathan chhe.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Jene jivnu _______ karvu hoy te ā sādhuni pāse āvine vātu sāmbhaljo.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Bhagwān thaki ja Bhagwān________ chhe.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Bhagwān jevā ā Sādhu chhe, paṇ tenī pāse___________ nathī, e moṭī khoṭ chhe.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sādhune vishe jene jetlo gun tetli sadvāsnā, ne _______ tetli asadvāsnā chhe em samajvu.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Koti kalpe Bhagwānnu dhām na male, te āvā sādhune hāth jode________ male chhe.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Satpurush no āshro kare tyāre________  tevo pāpi hoy to pan ati pavitra thai jāy chhe.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______________ ne manushyabhāv ek thai jāy tyāre Bhagwān bhajvānu sukh āve.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Jene Ekāntiknā dharmamā sthiti thai hoy te thakij _________ dharma pamāy chhe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 Avā Sādhune manmā sambhārīe to mannā pāp baḷī jāy ne vātu sāmbhaḷīe to kānnā pāp baḷī jāy ne darshan karīe to ānkhnā pāp baḷī jāy, em__________  jāṇavo.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Ek upāsanā, biji āgnā, trijo________ ne chothu satshāstra-nu vyasan, echār dradh karine rākhvā.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Hamnā janātu nathi, pan āpanne Bhagwān malyā chhe māte_________ thayā chhie.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Jenā guru Akshar hoy te Akshardhāmmā lai jāy ne ________________ melve.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 jivane gnān pan thāy ne het pan thāy kharu. Pan satsangmā kusang chhe te ene bhundu kari nākhe chhe, māte te olakhvo.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Bhagwān ne Bhagwānnā Sādhu e be sāmu jovu ne e ja joyā jevā chhe,________ kāi māl nathi.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Bhagwān nā Sant ni Sevā to bahu motā___________ ne male chhe pan thodā punyavālā ne malti nathi.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Mukhpath Unit 4</dc:title>
  <dcterms:created xsi:type="dcterms:W3CDTF">2021-10-11T12:50:24Z</dcterms:created>
  <dcterms:modified xsi:type="dcterms:W3CDTF">2021-10-11T12:50:24Z</dcterms:modified>
</cp:coreProperties>
</file>