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Muktanand Swami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sneh bharya    </w:t>
      </w:r>
      <w:r>
        <w:t xml:space="preserve">   laxminarayandev    </w:t>
      </w:r>
      <w:r>
        <w:t xml:space="preserve">   gopinathji maharaj    </w:t>
      </w:r>
      <w:r>
        <w:t xml:space="preserve">   vadtal    </w:t>
      </w:r>
      <w:r>
        <w:t xml:space="preserve">   vandu na pad    </w:t>
      </w:r>
      <w:r>
        <w:t xml:space="preserve">   cardiff jaimin    </w:t>
      </w:r>
      <w:r>
        <w:t xml:space="preserve">   dharmadev    </w:t>
      </w:r>
      <w:r>
        <w:t xml:space="preserve">   bhaktimata    </w:t>
      </w:r>
      <w:r>
        <w:t xml:space="preserve">   Ghadpur    </w:t>
      </w:r>
      <w:r>
        <w:t xml:space="preserve">   Chaitras    </w:t>
      </w:r>
      <w:r>
        <w:t xml:space="preserve">   Goplanand    </w:t>
      </w:r>
      <w:r>
        <w:t xml:space="preserve">   Aarti    </w:t>
      </w:r>
      <w:r>
        <w:t xml:space="preserve">   Ramayan Katha    </w:t>
      </w:r>
      <w:r>
        <w:t xml:space="preserve">   Saryudas    </w:t>
      </w:r>
      <w:r>
        <w:t xml:space="preserve">   Nilkantvarni    </w:t>
      </w:r>
      <w:r>
        <w:t xml:space="preserve">   Loj    </w:t>
      </w:r>
      <w:r>
        <w:t xml:space="preserve">   Badrikashram    </w:t>
      </w:r>
      <w:r>
        <w:t xml:space="preserve">   Bhuj    </w:t>
      </w:r>
      <w:r>
        <w:t xml:space="preserve">   Muktanand    </w:t>
      </w:r>
      <w:r>
        <w:t xml:space="preserve">   Ramanand    </w:t>
      </w:r>
      <w:r>
        <w:t xml:space="preserve">   Mahant    </w:t>
      </w:r>
      <w:r>
        <w:t xml:space="preserve">   Tulsidas    </w:t>
      </w:r>
      <w:r>
        <w:t xml:space="preserve">   Kalyandas    </w:t>
      </w:r>
      <w:r>
        <w:t xml:space="preserve">   Sadguru    </w:t>
      </w:r>
      <w:r>
        <w:t xml:space="preserve">   Mental    </w:t>
      </w:r>
      <w:r>
        <w:t xml:space="preserve">   Bhakti    </w:t>
      </w:r>
      <w:r>
        <w:t xml:space="preserve">   Mukundas    </w:t>
      </w:r>
      <w:r>
        <w:t xml:space="preserve">   Anandram    </w:t>
      </w:r>
      <w:r>
        <w:t xml:space="preserve">   Radha    </w:t>
      </w:r>
      <w:r>
        <w:t xml:space="preserve">   Amreli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Muktanand Swami</dc:title>
  <dcterms:created xsi:type="dcterms:W3CDTF">2021-10-11T12:49:53Z</dcterms:created>
  <dcterms:modified xsi:type="dcterms:W3CDTF">2021-10-11T12:49:53Z</dcterms:modified>
</cp:coreProperties>
</file>