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Mule Game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Band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Lose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Junior ROTC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Baton handler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Mad dash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Quarterback can't see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Game opener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area of protection for QB provided by offensive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carry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Yellow closth used by officials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Long 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Halftime musicians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Dancers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Protective cage around a player's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Ball caught by a defensive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half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passer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Crowd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Voice of the Mules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Lay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Worth three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football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Line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Wrestle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Spirit peddlers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10yds. at both end of the fielf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Pregame food and 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Players fun through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Feeling 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extra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Flip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Lose control; botch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Caledonia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In a hurry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Refuge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in the 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Another word for boot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Mule Game Day</dc:title>
  <dcterms:created xsi:type="dcterms:W3CDTF">2021-10-11T12:49:11Z</dcterms:created>
  <dcterms:modified xsi:type="dcterms:W3CDTF">2021-10-11T12:49:11Z</dcterms:modified>
</cp:coreProperties>
</file>