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Mule u_e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pure    </w:t>
      </w:r>
      <w:r>
        <w:t xml:space="preserve">   mule    </w:t>
      </w:r>
      <w:r>
        <w:t xml:space="preserve">   use    </w:t>
      </w:r>
      <w:r>
        <w:t xml:space="preserve">   tune    </w:t>
      </w:r>
      <w:r>
        <w:t xml:space="preserve">   tube    </w:t>
      </w:r>
      <w:r>
        <w:t xml:space="preserve">   mute    </w:t>
      </w:r>
      <w:r>
        <w:t xml:space="preserve">   fume    </w:t>
      </w:r>
      <w:r>
        <w:t xml:space="preserve">   duke    </w:t>
      </w:r>
      <w:r>
        <w:t xml:space="preserve">   cute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Mule u_e Word Search</dc:title>
  <dcterms:created xsi:type="dcterms:W3CDTF">2021-10-11T12:50:28Z</dcterms:created>
  <dcterms:modified xsi:type="dcterms:W3CDTF">2021-10-11T12:50:28Z</dcterms:modified>
</cp:coreProperties>
</file>