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 Reg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multicollinearity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beta 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dep.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variance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abbrev. for datapoint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outcome,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regression model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normal 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expected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abnormal dist.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coefficient associative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MLR  type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homoscedasticity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 formula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mutual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pvalue  sig.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of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sig.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prop. of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normal  dist.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null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 Reg Crossword</dc:title>
  <dcterms:created xsi:type="dcterms:W3CDTF">2021-10-11T12:50:37Z</dcterms:created>
  <dcterms:modified xsi:type="dcterms:W3CDTF">2021-10-11T12:50:37Z</dcterms:modified>
</cp:coreProperties>
</file>