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Multi-Cultural French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ÉQUATION    </w:t>
      </w:r>
      <w:r>
        <w:t xml:space="preserve">   ÉGAL    </w:t>
      </w:r>
      <w:r>
        <w:t xml:space="preserve">   SOUSTRAIRE    </w:t>
      </w:r>
      <w:r>
        <w:t xml:space="preserve">   SOMME    </w:t>
      </w:r>
      <w:r>
        <w:t xml:space="preserve">   SIX    </w:t>
      </w:r>
      <w:r>
        <w:t xml:space="preserve">   PERPENDICULAIRE    </w:t>
      </w:r>
      <w:r>
        <w:t xml:space="preserve">   OCTOGONE    </w:t>
      </w:r>
      <w:r>
        <w:t xml:space="preserve">   NEUF    </w:t>
      </w:r>
      <w:r>
        <w:t xml:space="preserve">   MULTIPLIER    </w:t>
      </w:r>
      <w:r>
        <w:t xml:space="preserve">   MATHÉMATIQUES    </w:t>
      </w:r>
      <w:r>
        <w:t xml:space="preserve">   LARGEUR    </w:t>
      </w:r>
      <w:r>
        <w:t xml:space="preserve">   GÉOMÉTRIE    </w:t>
      </w:r>
      <w:r>
        <w:t xml:space="preserve">   FORMES    </w:t>
      </w:r>
      <w:r>
        <w:t xml:space="preserve">   DROITE    </w:t>
      </w:r>
      <w:r>
        <w:t xml:space="preserve">   DOUZE    </w:t>
      </w:r>
      <w:r>
        <w:t xml:space="preserve">   DIVISER    </w:t>
      </w:r>
      <w:r>
        <w:t xml:space="preserve">   DEUX    </w:t>
      </w:r>
      <w:r>
        <w:t xml:space="preserve">   CÔTÉ    </w:t>
      </w:r>
      <w:r>
        <w:t xml:space="preserve">   CERCLE    </w:t>
      </w:r>
      <w:r>
        <w:t xml:space="preserve">   CENT    </w:t>
      </w:r>
      <w:r>
        <w:t xml:space="preserve">   CARRÉ    </w:t>
      </w:r>
      <w:r>
        <w:t xml:space="preserve">   AJOUTER    </w:t>
      </w:r>
      <w:r>
        <w:t xml:space="preserve">   BOUSSOLE    </w:t>
      </w:r>
      <w:r>
        <w:t xml:space="preserve">   ALGÈBRE    </w:t>
      </w:r>
      <w:r>
        <w:t xml:space="preserve">   CALCULATRICE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Multi-Cultural French Word Search</dc:title>
  <dcterms:created xsi:type="dcterms:W3CDTF">2021-10-11T12:48:59Z</dcterms:created>
  <dcterms:modified xsi:type="dcterms:W3CDTF">2021-10-11T12:48:59Z</dcterms:modified>
</cp:coreProperties>
</file>