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Multi-Cultural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halvfjerds    </w:t>
      </w:r>
      <w:r>
        <w:t xml:space="preserve">   tres    </w:t>
      </w:r>
      <w:r>
        <w:t xml:space="preserve">   halvtreds    </w:t>
      </w:r>
      <w:r>
        <w:t xml:space="preserve">   fyrre    </w:t>
      </w:r>
      <w:r>
        <w:t xml:space="preserve">   tredive    </w:t>
      </w:r>
      <w:r>
        <w:t xml:space="preserve">   tyve    </w:t>
      </w:r>
      <w:r>
        <w:t xml:space="preserve">   nitten    </w:t>
      </w:r>
      <w:r>
        <w:t xml:space="preserve">   atten    </w:t>
      </w:r>
      <w:r>
        <w:t xml:space="preserve">   sytten    </w:t>
      </w:r>
      <w:r>
        <w:t xml:space="preserve">   seksten    </w:t>
      </w:r>
      <w:r>
        <w:t xml:space="preserve">   femten    </w:t>
      </w:r>
      <w:r>
        <w:t xml:space="preserve">   fjorten    </w:t>
      </w:r>
      <w:r>
        <w:t xml:space="preserve">   tretten    </w:t>
      </w:r>
      <w:r>
        <w:t xml:space="preserve">   tolv    </w:t>
      </w:r>
      <w:r>
        <w:t xml:space="preserve">   elleve    </w:t>
      </w:r>
      <w:r>
        <w:t xml:space="preserve">   ti    </w:t>
      </w:r>
      <w:r>
        <w:t xml:space="preserve">   ni    </w:t>
      </w:r>
      <w:r>
        <w:t xml:space="preserve">   otte    </w:t>
      </w:r>
      <w:r>
        <w:t xml:space="preserve">   syv    </w:t>
      </w:r>
      <w:r>
        <w:t xml:space="preserve">   seks    </w:t>
      </w:r>
      <w:r>
        <w:t xml:space="preserve">   fem    </w:t>
      </w:r>
      <w:r>
        <w:t xml:space="preserve">   fire    </w:t>
      </w:r>
      <w:r>
        <w:t xml:space="preserve">   tre    </w:t>
      </w:r>
      <w:r>
        <w:t xml:space="preserve">   to    </w:t>
      </w:r>
      <w:r>
        <w:t xml:space="preserve">  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Multi-Cultural Word Search</dc:title>
  <dcterms:created xsi:type="dcterms:W3CDTF">2021-10-11T12:49:02Z</dcterms:created>
  <dcterms:modified xsi:type="dcterms:W3CDTF">2021-10-11T12:49:02Z</dcterms:modified>
</cp:coreProperties>
</file>