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Multi-Genre Project {Animal Science}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doctors and veterinarians give animals to prevent diseases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body's mass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is a highly contagious harmful disease common in little dogs that is life threatening.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generally thin, cylindrical object, with a sharp point at the end that is used for shots.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diagnoses health problems, vaccinates against diseases, and medicates suffering animals from illnesses and diseases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organism called when it is living on another organism and harming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 is performed to investigate/fix things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surgical removal of a limb or body part.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is a viral disease which causes foaming in the mouth and inflammation in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Doctors and vets. use an ________ to check for broken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when your bone is broken?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_______ is used to weigh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specific intake on different foods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invasion of body tissues  caused by bacteria, viruses, and parasites.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Multi-Genre Project {Animal Science} </dc:title>
  <dcterms:created xsi:type="dcterms:W3CDTF">2021-10-11T12:49:29Z</dcterms:created>
  <dcterms:modified xsi:type="dcterms:W3CDTF">2021-10-11T12:49:29Z</dcterms:modified>
</cp:coreProperties>
</file>