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Multi-Syllabic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cold vegetables such as lettuce, tomato, and cucumber, served with a dressing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food is eaten outdoors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citrus fruit with yellow skin and sour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 container with round sides, a flat bottom, and a curved handle attached to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prickly plant that grows in hot, dry areas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crabs, clams, oysters, shrimp, and lobsters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cloth or paper used to clean your mouth and hands while eating.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 food that is shaped like a cupcake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spun by a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that is played by hitting a ball back and forth over net using rackets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with long ears and long back legs for running or jumping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Animal, person, or thing that represents a sports team.</w:t>
            </w:r>
          </w:p>
        </w:tc>
      </w:tr>
    </w:tbl>
    <w:p>
      <w:pPr>
        <w:pStyle w:val="WordBankSmall"/>
      </w:pPr>
      <w:r>
        <w:t xml:space="preserve">   mascot    </w:t>
      </w:r>
      <w:r>
        <w:t xml:space="preserve">   rabbit    </w:t>
      </w:r>
      <w:r>
        <w:t xml:space="preserve">   tennis    </w:t>
      </w:r>
      <w:r>
        <w:t xml:space="preserve">   napkin    </w:t>
      </w:r>
      <w:r>
        <w:t xml:space="preserve">   muffin    </w:t>
      </w:r>
      <w:r>
        <w:t xml:space="preserve">   cactus    </w:t>
      </w:r>
      <w:r>
        <w:t xml:space="preserve">   picnic    </w:t>
      </w:r>
      <w:r>
        <w:t xml:space="preserve">   shellfish    </w:t>
      </w:r>
      <w:r>
        <w:t xml:space="preserve">   cobweb    </w:t>
      </w:r>
      <w:r>
        <w:t xml:space="preserve">   salad    </w:t>
      </w:r>
      <w:r>
        <w:t xml:space="preserve">   lemon    </w:t>
      </w:r>
      <w:r>
        <w:t xml:space="preserve">  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Multi-Syllabic Words</dc:title>
  <dcterms:created xsi:type="dcterms:W3CDTF">2021-10-11T12:50:19Z</dcterms:created>
  <dcterms:modified xsi:type="dcterms:W3CDTF">2021-10-11T12:50:19Z</dcterms:modified>
</cp:coreProperties>
</file>