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many different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character or person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with many players has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many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lot of money could own a ____ dollar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many of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problem with many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</dc:title>
  <dcterms:created xsi:type="dcterms:W3CDTF">2021-10-11T12:50:13Z</dcterms:created>
  <dcterms:modified xsi:type="dcterms:W3CDTF">2021-10-11T12:50:13Z</dcterms:modified>
</cp:coreProperties>
</file>