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 Factor Authenticaiton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MFA ensures customer safety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major companies that uses MFA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user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user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MFA keeps this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MFA, there are multiple ____ hackers must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to remember words or numbers to gain access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______ MFA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user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MFA reduces ______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are more secure with MFA when making purchases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Factor Authenticaiton</dc:title>
  <dcterms:created xsi:type="dcterms:W3CDTF">2021-10-11T12:49:43Z</dcterms:created>
  <dcterms:modified xsi:type="dcterms:W3CDTF">2021-10-11T12:49:43Z</dcterms:modified>
</cp:coreProperties>
</file>