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that celebrates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Jesus'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Jesus' Apostle _____ became the first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taught his Disciples to make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Disciples called Jesus their _____ and called themselves his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Apostles did Jesus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was killed by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meal Jesus had with his Disciples before his death was known as the _____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Apostle that turned Jesus in to the Romans was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died at the age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Holiday celebrates Jesus' resurrection?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is well known for performing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born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Christians and other Religions believe that Jesus was the Son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was Baptized by his cousin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Genre</dc:title>
  <dcterms:created xsi:type="dcterms:W3CDTF">2021-10-11T12:49:07Z</dcterms:created>
  <dcterms:modified xsi:type="dcterms:W3CDTF">2021-10-11T12:49:07Z</dcterms:modified>
</cp:coreProperties>
</file>