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 State Week-End Louisville, 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Fire Truck    </w:t>
      </w:r>
      <w:r>
        <w:t xml:space="preserve">   Butterfly    </w:t>
      </w:r>
      <w:r>
        <w:t xml:space="preserve">   award    </w:t>
      </w:r>
      <w:r>
        <w:t xml:space="preserve">   DOVE    </w:t>
      </w:r>
      <w:r>
        <w:t xml:space="preserve">   Allen Lester    </w:t>
      </w:r>
      <w:r>
        <w:t xml:space="preserve">   Carol Derry    </w:t>
      </w:r>
      <w:r>
        <w:t xml:space="preserve">   Carolyn Lanham    </w:t>
      </w:r>
      <w:r>
        <w:t xml:space="preserve">   Charlotte Erwin    </w:t>
      </w:r>
      <w:r>
        <w:t xml:space="preserve">   Cheryl Aronson    </w:t>
      </w:r>
      <w:r>
        <w:t xml:space="preserve">   Cindy Layman    </w:t>
      </w:r>
      <w:r>
        <w:t xml:space="preserve">   Crystal Russell    </w:t>
      </w:r>
      <w:r>
        <w:t xml:space="preserve">   Dottie Kaplet    </w:t>
      </w:r>
      <w:r>
        <w:t xml:space="preserve">   Ed Derry    </w:t>
      </w:r>
      <w:r>
        <w:t xml:space="preserve">   Florence Sklenar    </w:t>
      </w:r>
      <w:r>
        <w:t xml:space="preserve">   Gail Martin    </w:t>
      </w:r>
      <w:r>
        <w:t xml:space="preserve">   Genita Furgat    </w:t>
      </w:r>
      <w:r>
        <w:t xml:space="preserve">   Glenda Furnish    </w:t>
      </w:r>
      <w:r>
        <w:t xml:space="preserve">   Harriet Shaikes    </w:t>
      </w:r>
      <w:r>
        <w:t xml:space="preserve">   Jan Lester    </w:t>
      </w:r>
      <w:r>
        <w:t xml:space="preserve">   Janice Shank    </w:t>
      </w:r>
      <w:r>
        <w:t xml:space="preserve">   Joyce Gibbs    </w:t>
      </w:r>
      <w:r>
        <w:t xml:space="preserve">   Judy Dalhaus    </w:t>
      </w:r>
      <w:r>
        <w:t xml:space="preserve">   Linda Wilson    </w:t>
      </w:r>
      <w:r>
        <w:t xml:space="preserve">   Lou Aronson    </w:t>
      </w:r>
      <w:r>
        <w:t xml:space="preserve">   Marilyn Aucutt    </w:t>
      </w:r>
      <w:r>
        <w:t xml:space="preserve">   Marilyn Lamb    </w:t>
      </w:r>
      <w:r>
        <w:t xml:space="preserve">   Mark Scheffler    </w:t>
      </w:r>
      <w:r>
        <w:t xml:space="preserve">   Martha Scheffler    </w:t>
      </w:r>
      <w:r>
        <w:t xml:space="preserve">   Mary Berry    </w:t>
      </w:r>
      <w:r>
        <w:t xml:space="preserve">   Mary McDaniel    </w:t>
      </w:r>
      <w:r>
        <w:t xml:space="preserve">   Patricia Keller    </w:t>
      </w:r>
      <w:r>
        <w:t xml:space="preserve">   Richard McDaniel    </w:t>
      </w:r>
      <w:r>
        <w:t xml:space="preserve">   RuthAnn Smith    </w:t>
      </w:r>
      <w:r>
        <w:t xml:space="preserve">   Sam Brooks    </w:t>
      </w:r>
      <w:r>
        <w:t xml:space="preserve">   Sharyn Brooks    </w:t>
      </w:r>
      <w:r>
        <w:t xml:space="preserve">   Sue Deemie    </w:t>
      </w:r>
      <w:r>
        <w:t xml:space="preserve">   Terry Lahr    </w:t>
      </w:r>
      <w:r>
        <w:t xml:space="preserve">   Theresa McGhee    </w:t>
      </w:r>
      <w:r>
        <w:t xml:space="preserve">   WandaHirsch    </w:t>
      </w:r>
      <w:r>
        <w:t xml:space="preserve">   Zekek Isaacson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State Week-End Louisville, Kentucky</dc:title>
  <dcterms:created xsi:type="dcterms:W3CDTF">2021-10-11T12:49:58Z</dcterms:created>
  <dcterms:modified xsi:type="dcterms:W3CDTF">2021-10-11T12:49:58Z</dcterms:modified>
</cp:coreProperties>
</file>