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Multicellular Organisms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gamete    </w:t>
      </w:r>
      <w:r>
        <w:t xml:space="preserve">   fertilisation    </w:t>
      </w:r>
      <w:r>
        <w:t xml:space="preserve">   seed coat    </w:t>
      </w:r>
      <w:r>
        <w:t xml:space="preserve">   pollen    </w:t>
      </w:r>
      <w:r>
        <w:t xml:space="preserve">   filament    </w:t>
      </w:r>
      <w:r>
        <w:t xml:space="preserve">   anther    </w:t>
      </w:r>
      <w:r>
        <w:t xml:space="preserve">   infant    </w:t>
      </w:r>
      <w:r>
        <w:t xml:space="preserve">   adolescent    </w:t>
      </w:r>
      <w:r>
        <w:t xml:space="preserve">   tadpole    </w:t>
      </w:r>
      <w:r>
        <w:t xml:space="preserve">   larva    </w:t>
      </w:r>
      <w:r>
        <w:t xml:space="preserve">   caterpillar    </w:t>
      </w:r>
      <w:r>
        <w:t xml:space="preserve">   tubers    </w:t>
      </w:r>
      <w:r>
        <w:t xml:space="preserve">   clone    </w:t>
      </w:r>
      <w:r>
        <w:t xml:space="preserve">   propagation    </w:t>
      </w:r>
      <w:r>
        <w:t xml:space="preserve">   reproduction    </w:t>
      </w:r>
      <w:r>
        <w:t xml:space="preserve">   sexual    </w:t>
      </w:r>
      <w:r>
        <w:t xml:space="preserve">   asexual    </w:t>
      </w:r>
      <w:r>
        <w:t xml:space="preserve">   egg    </w:t>
      </w:r>
      <w:r>
        <w:t xml:space="preserve">   germination    </w:t>
      </w:r>
      <w:r>
        <w:t xml:space="preserve">   dormancy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Multicellular Organisms</dc:title>
  <dcterms:created xsi:type="dcterms:W3CDTF">2021-10-11T12:49:52Z</dcterms:created>
  <dcterms:modified xsi:type="dcterms:W3CDTF">2021-10-11T12:49:52Z</dcterms:modified>
</cp:coreProperties>
</file>