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Multicellular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gas is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system that includes mouth, trachea,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system are cartilage and ligaments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waste by-product of photosynthesis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glucose + oxygen -&gt; carbon dioxide + water +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formed by the interaction of a community of organisms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 pumps blood to lungs to pick up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products sent to the bladder are excreted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is a _________ producer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Temperature, light, air, water, soil, and climate are all __________ parts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is the secondary consumer in this food chain: grass -&gt; grasshopper -&gt; frog -&gt;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energy is needed for photosynthesis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body system is used to create offspring?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where the body get its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system removes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releasing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digestive system takes nutrients to the bloodstream to be carried to all parts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does a food chain always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system gives support and framework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system provides oxygen to cells by transporting blood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branch of Biology dealing with the relations and interactions between orgainisms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interrelated food chains 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body system provides protection from disease and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Multicellular organisms</dc:title>
  <dcterms:created xsi:type="dcterms:W3CDTF">2021-10-11T12:49:35Z</dcterms:created>
  <dcterms:modified xsi:type="dcterms:W3CDTF">2021-10-11T12:49:35Z</dcterms:modified>
</cp:coreProperties>
</file>