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Multicultural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French    </w:t>
      </w:r>
      <w:r>
        <w:t xml:space="preserve">   Xenophobia    </w:t>
      </w:r>
      <w:r>
        <w:t xml:space="preserve">   Racism    </w:t>
      </w:r>
      <w:r>
        <w:t xml:space="preserve">   Ethnic    </w:t>
      </w:r>
      <w:r>
        <w:t xml:space="preserve">   Inclusive    </w:t>
      </w:r>
      <w:r>
        <w:t xml:space="preserve">   Diversity    </w:t>
      </w:r>
      <w:r>
        <w:t xml:space="preserve">   Religion    </w:t>
      </w:r>
      <w:r>
        <w:t xml:space="preserve">   Pasta    </w:t>
      </w:r>
      <w:r>
        <w:t xml:space="preserve">   Hamburger    </w:t>
      </w:r>
      <w:r>
        <w:t xml:space="preserve">   Pizza    </w:t>
      </w:r>
      <w:r>
        <w:t xml:space="preserve">   Burrito    </w:t>
      </w:r>
      <w:r>
        <w:t xml:space="preserve">   Mexican    </w:t>
      </w:r>
      <w:r>
        <w:t xml:space="preserve">   Japanese    </w:t>
      </w:r>
      <w:r>
        <w:t xml:space="preserve">   Chinese    </w:t>
      </w:r>
      <w:r>
        <w:t xml:space="preserve">   Multicultural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Multicultural Australia</dc:title>
  <dcterms:created xsi:type="dcterms:W3CDTF">2021-10-11T12:50:28Z</dcterms:created>
  <dcterms:modified xsi:type="dcterms:W3CDTF">2021-10-11T12:50:28Z</dcterms:modified>
</cp:coreProperties>
</file>