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Multicultural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ethnicity    </w:t>
      </w:r>
      <w:r>
        <w:t xml:space="preserve">   Color    </w:t>
      </w:r>
      <w:r>
        <w:t xml:space="preserve">   Race    </w:t>
      </w:r>
      <w:r>
        <w:t xml:space="preserve">   Perceptions    </w:t>
      </w:r>
      <w:r>
        <w:t xml:space="preserve">   Thought Patterns    </w:t>
      </w:r>
      <w:r>
        <w:t xml:space="preserve">   Beliefs    </w:t>
      </w:r>
      <w:r>
        <w:t xml:space="preserve">   Status    </w:t>
      </w:r>
      <w:r>
        <w:t xml:space="preserve">   Traditions    </w:t>
      </w:r>
      <w:r>
        <w:t xml:space="preserve">   Rules    </w:t>
      </w:r>
      <w:r>
        <w:t xml:space="preserve">   Rolls    </w:t>
      </w:r>
      <w:r>
        <w:t xml:space="preserve">   Customs    </w:t>
      </w:r>
      <w:r>
        <w:t xml:space="preserve">   Values    </w:t>
      </w:r>
      <w:r>
        <w:t xml:space="preserve">   Food    </w:t>
      </w:r>
      <w:r>
        <w:t xml:space="preserve">   Celebrations    </w:t>
      </w:r>
      <w:r>
        <w:t xml:space="preserve">   Dress    </w:t>
      </w:r>
      <w:r>
        <w:t xml:space="preserve">   Language    </w:t>
      </w:r>
      <w:r>
        <w:t xml:space="preserve">   Behaviours    </w:t>
      </w:r>
      <w:r>
        <w:t xml:space="preserve">   Arts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Multicultural Awareness</dc:title>
  <dcterms:created xsi:type="dcterms:W3CDTF">2021-10-11T12:50:56Z</dcterms:created>
  <dcterms:modified xsi:type="dcterms:W3CDTF">2021-10-11T12:50:56Z</dcterms:modified>
</cp:coreProperties>
</file>