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Multicultural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america    </w:t>
      </w:r>
      <w:r>
        <w:t xml:space="preserve">   cambodia    </w:t>
      </w:r>
      <w:r>
        <w:t xml:space="preserve">   celebrate    </w:t>
      </w:r>
      <w:r>
        <w:t xml:space="preserve">   china    </w:t>
      </w:r>
      <w:r>
        <w:t xml:space="preserve">   concert    </w:t>
      </w:r>
      <w:r>
        <w:t xml:space="preserve">   countries    </w:t>
      </w:r>
      <w:r>
        <w:t xml:space="preserve">   dragon    </w:t>
      </w:r>
      <w:r>
        <w:t xml:space="preserve">   feast    </w:t>
      </w:r>
      <w:r>
        <w:t xml:space="preserve">   flag parade    </w:t>
      </w:r>
      <w:r>
        <w:t xml:space="preserve">   italy    </w:t>
      </w:r>
      <w:r>
        <w:t xml:space="preserve">   lebanon    </w:t>
      </w:r>
      <w:r>
        <w:t xml:space="preserve">   new zealand    </w:t>
      </w:r>
      <w:r>
        <w:t xml:space="preserve">   pakistan    </w:t>
      </w:r>
      <w:r>
        <w:t xml:space="preserve">   passport    </w:t>
      </w:r>
      <w:r>
        <w:t xml:space="preserve">   philippines    </w:t>
      </w:r>
      <w:r>
        <w:t xml:space="preserve">   samoa    </w:t>
      </w:r>
      <w:r>
        <w:t xml:space="preserve">   travel    </w:t>
      </w:r>
      <w:r>
        <w:t xml:space="preserve">   uganda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Multicultural Day</dc:title>
  <dcterms:created xsi:type="dcterms:W3CDTF">2021-10-11T12:50:36Z</dcterms:created>
  <dcterms:modified xsi:type="dcterms:W3CDTF">2021-10-11T12:50:36Z</dcterms:modified>
</cp:coreProperties>
</file>