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Multicultural Day: Spain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Spain has a constitutional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they call soccer in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month the running of the bulls festival happens every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continent is Spain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money (currency) they use in Spain.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is run by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biggest stadium is located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Spain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center design on Spain's flag is called ______  ___ 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traditional form of dancing.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Spanish word for Bull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most famous dishes (food) in Spain.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fights the bull.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different levels of education is there in Spain?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Multicultural Day: Spain</dc:title>
  <dcterms:created xsi:type="dcterms:W3CDTF">2021-10-11T12:49:59Z</dcterms:created>
  <dcterms:modified xsi:type="dcterms:W3CDTF">2021-10-11T12:49:59Z</dcterms:modified>
</cp:coreProperties>
</file>