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Multicultural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corriander    </w:t>
      </w:r>
      <w:r>
        <w:t xml:space="preserve">   kaffir lime leaf    </w:t>
      </w:r>
      <w:r>
        <w:t xml:space="preserve">   coconut cream    </w:t>
      </w:r>
      <w:r>
        <w:t xml:space="preserve">   soy sauce    </w:t>
      </w:r>
      <w:r>
        <w:t xml:space="preserve">   garlic    </w:t>
      </w:r>
      <w:r>
        <w:t xml:space="preserve">   green beans    </w:t>
      </w:r>
      <w:r>
        <w:t xml:space="preserve">   lemon grass    </w:t>
      </w:r>
      <w:r>
        <w:t xml:space="preserve">   rice    </w:t>
      </w:r>
      <w:r>
        <w:t xml:space="preserve">   green chicken curry    </w:t>
      </w:r>
      <w:r>
        <w:t xml:space="preserve">   thailand    </w:t>
      </w:r>
      <w:r>
        <w:t xml:space="preserve">   chicken    </w:t>
      </w:r>
      <w:r>
        <w:t xml:space="preserve">   basil    </w:t>
      </w:r>
      <w:r>
        <w:t xml:space="preserve">   spaghetti    </w:t>
      </w:r>
      <w:r>
        <w:t xml:space="preserve">   meatballs    </w:t>
      </w:r>
      <w:r>
        <w:t xml:space="preserve">   pasta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Multicultural Foods</dc:title>
  <dcterms:created xsi:type="dcterms:W3CDTF">2021-10-11T12:49:26Z</dcterms:created>
  <dcterms:modified xsi:type="dcterms:W3CDTF">2021-10-11T12:49:26Z</dcterms:modified>
</cp:coreProperties>
</file>