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Multicultural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lasagne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chow mein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Korea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Greece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bratwurst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Germany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stuffed cabbage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Eastern Europe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sardines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pickled cabbage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Norway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Foods</dc:title>
  <dcterms:created xsi:type="dcterms:W3CDTF">2021-10-11T12:50:02Z</dcterms:created>
  <dcterms:modified xsi:type="dcterms:W3CDTF">2021-10-11T12:50:02Z</dcterms:modified>
</cp:coreProperties>
</file>