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Multicultural Literature Final Exam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Dust on the tracks by Zora Neale Hurston is a/an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Oral Cultures are primarily cultures of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First They Killed My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____________ have double meanings and other parallels to other countries and 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 Pot's Army was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BOYHOOD DAYS was from a book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Harlem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Dudley Randall's poem about Booker T. Washington and W.E.B. Du Bois Randall's point is that both men _____________ with eachother.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A/An ________ is a short, traditional statement about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Storytelling mostly happened at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writing was invented ________ copied texts.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Multicultural Literature Final Exam Cross Word Puzzle</dc:title>
  <dcterms:created xsi:type="dcterms:W3CDTF">2021-12-07T10:42:32Z</dcterms:created>
  <dcterms:modified xsi:type="dcterms:W3CDTF">2021-12-07T10:42:32Z</dcterms:modified>
</cp:coreProperties>
</file>