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Multicultural Mixup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celebrations    </w:t>
      </w:r>
      <w:r>
        <w:t xml:space="preserve">   diversity    </w:t>
      </w:r>
      <w:r>
        <w:t xml:space="preserve">   language    </w:t>
      </w:r>
      <w:r>
        <w:t xml:space="preserve">   religion    </w:t>
      </w:r>
      <w:r>
        <w:t xml:space="preserve">   anthems    </w:t>
      </w:r>
      <w:r>
        <w:t xml:space="preserve">   foods    </w:t>
      </w:r>
      <w:r>
        <w:t xml:space="preserve">   customs    </w:t>
      </w:r>
      <w:r>
        <w:t xml:space="preserve">   korea    </w:t>
      </w:r>
      <w:r>
        <w:t xml:space="preserve">   china    </w:t>
      </w:r>
      <w:r>
        <w:t xml:space="preserve">   india    </w:t>
      </w:r>
      <w:r>
        <w:t xml:space="preserve">   italy    </w:t>
      </w:r>
      <w:r>
        <w:t xml:space="preserve">   england    </w:t>
      </w:r>
      <w:r>
        <w:t xml:space="preserve">   israel    </w:t>
      </w:r>
      <w:r>
        <w:t xml:space="preserve">   america    </w:t>
      </w:r>
      <w:r>
        <w:t xml:space="preserve">   culture    </w:t>
      </w:r>
      <w:r>
        <w:t xml:space="preserve">   flag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Multicultural Mixup</dc:title>
  <dcterms:created xsi:type="dcterms:W3CDTF">2021-10-11T12:49:17Z</dcterms:created>
  <dcterms:modified xsi:type="dcterms:W3CDTF">2021-10-11T12:49:17Z</dcterms:modified>
</cp:coreProperties>
</file>